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1114009336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586241114009336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0412365400665005222520106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